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B5D9" w14:textId="4F92ED92" w:rsidR="00A573BD" w:rsidRPr="004F2BD4" w:rsidRDefault="00000000" w:rsidP="004F2BD4">
      <w:pPr>
        <w:rPr>
          <w:b/>
          <w:bCs/>
          <w:lang w:val="ru-RU"/>
        </w:rPr>
      </w:pPr>
      <w:r w:rsidRPr="004F2BD4">
        <w:rPr>
          <w:b/>
          <w:bCs/>
          <w:lang w:val="ru-RU"/>
        </w:rPr>
        <w:t>ОПИСАНИЕ ПРОЕКТА И ЗАДАЧ</w:t>
      </w:r>
    </w:p>
    <w:p w14:paraId="244B01ED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1. Функционал посетителя:</w:t>
      </w:r>
    </w:p>
    <w:p w14:paraId="6C95AE7F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Регистрация</w:t>
      </w:r>
    </w:p>
    <w:p w14:paraId="45543054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Авторизация</w:t>
      </w:r>
    </w:p>
    <w:p w14:paraId="49CED976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Просмотр информации о конкурсах</w:t>
      </w:r>
    </w:p>
    <w:p w14:paraId="1F7960A1" w14:textId="77777777" w:rsidR="00A573BD" w:rsidRPr="004F2BD4" w:rsidRDefault="00A573BD" w:rsidP="004F2BD4">
      <w:pPr>
        <w:rPr>
          <w:lang w:val="ru-RU"/>
        </w:rPr>
      </w:pPr>
    </w:p>
    <w:p w14:paraId="0E7CD563" w14:textId="77777777" w:rsidR="00A573BD" w:rsidRPr="004F2BD4" w:rsidRDefault="00000000" w:rsidP="004F2BD4">
      <w:pPr>
        <w:rPr>
          <w:b/>
          <w:bCs/>
          <w:lang w:val="ru-RU"/>
        </w:rPr>
      </w:pPr>
      <w:r w:rsidRPr="004F2BD4">
        <w:rPr>
          <w:b/>
          <w:bCs/>
          <w:lang w:val="ru-RU"/>
        </w:rPr>
        <w:t>2. Функционал участника:</w:t>
      </w:r>
    </w:p>
    <w:p w14:paraId="6612E2B9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Управление профилем</w:t>
      </w:r>
    </w:p>
    <w:p w14:paraId="7D90B00A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Создание и просмотр заявок</w:t>
      </w:r>
    </w:p>
    <w:p w14:paraId="32BE71DC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Уведомления</w:t>
      </w:r>
    </w:p>
    <w:p w14:paraId="4F22D312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Выход</w:t>
      </w:r>
    </w:p>
    <w:p w14:paraId="060844B1" w14:textId="77777777" w:rsidR="00A573BD" w:rsidRPr="004F2BD4" w:rsidRDefault="00A573BD" w:rsidP="004F2BD4">
      <w:pPr>
        <w:rPr>
          <w:lang w:val="ru-RU"/>
        </w:rPr>
      </w:pPr>
    </w:p>
    <w:p w14:paraId="063FE40A" w14:textId="77777777" w:rsidR="00A573BD" w:rsidRPr="004F2BD4" w:rsidRDefault="00000000" w:rsidP="004F2BD4">
      <w:pPr>
        <w:rPr>
          <w:b/>
          <w:bCs/>
          <w:lang w:val="ru-RU"/>
        </w:rPr>
      </w:pPr>
      <w:r w:rsidRPr="004F2BD4">
        <w:rPr>
          <w:b/>
          <w:bCs/>
          <w:lang w:val="ru-RU"/>
        </w:rPr>
        <w:t>3. Функционал эксперта:</w:t>
      </w:r>
    </w:p>
    <w:p w14:paraId="5C1C0DC7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Доступ к заявкам, назначенным администратором</w:t>
      </w:r>
    </w:p>
    <w:p w14:paraId="3B496356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Онлайн-оценка</w:t>
      </w:r>
    </w:p>
    <w:p w14:paraId="09749E22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Заполнение оценочного листа</w:t>
      </w:r>
    </w:p>
    <w:p w14:paraId="59E32131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Комментарии</w:t>
      </w:r>
    </w:p>
    <w:p w14:paraId="797D4065" w14:textId="77777777" w:rsidR="00A573BD" w:rsidRPr="004F2BD4" w:rsidRDefault="00A573BD" w:rsidP="004F2BD4">
      <w:pPr>
        <w:rPr>
          <w:lang w:val="ru-RU"/>
        </w:rPr>
      </w:pPr>
    </w:p>
    <w:p w14:paraId="551C5C99" w14:textId="77777777" w:rsidR="00A573BD" w:rsidRPr="004F2BD4" w:rsidRDefault="00000000" w:rsidP="004F2BD4">
      <w:pPr>
        <w:rPr>
          <w:b/>
          <w:bCs/>
          <w:lang w:val="ru-RU"/>
        </w:rPr>
      </w:pPr>
      <w:r w:rsidRPr="004F2BD4">
        <w:rPr>
          <w:b/>
          <w:bCs/>
          <w:lang w:val="ru-RU"/>
        </w:rPr>
        <w:t>4. Функционал администратора:</w:t>
      </w:r>
    </w:p>
    <w:p w14:paraId="3C1947CD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Управление справочниками, конкурсами, пользователями, заявками</w:t>
      </w:r>
    </w:p>
    <w:p w14:paraId="30E464BB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Аналитика и отчеты</w:t>
      </w:r>
    </w:p>
    <w:p w14:paraId="44F92AEE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Скачивание программ конкурсов и оценочных листов</w:t>
      </w:r>
    </w:p>
    <w:p w14:paraId="25F0D3DD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Модерация оценок</w:t>
      </w:r>
    </w:p>
    <w:p w14:paraId="22FC923D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Управление уведомлениями</w:t>
      </w:r>
    </w:p>
    <w:p w14:paraId="51877459" w14:textId="77777777" w:rsidR="00A573BD" w:rsidRPr="004F2BD4" w:rsidRDefault="00A573BD" w:rsidP="004F2BD4">
      <w:pPr>
        <w:rPr>
          <w:lang w:val="ru-RU"/>
        </w:rPr>
      </w:pPr>
    </w:p>
    <w:p w14:paraId="5487645B" w14:textId="77777777" w:rsidR="00A573BD" w:rsidRPr="004F2BD4" w:rsidRDefault="00000000" w:rsidP="004F2BD4">
      <w:pPr>
        <w:rPr>
          <w:b/>
          <w:bCs/>
          <w:lang w:val="ru-RU"/>
        </w:rPr>
      </w:pPr>
      <w:r w:rsidRPr="004F2BD4">
        <w:rPr>
          <w:b/>
          <w:bCs/>
          <w:lang w:val="ru-RU"/>
        </w:rPr>
        <w:t>ТРЕБОВАНИЯ К ДИЗАЙНУ</w:t>
      </w:r>
    </w:p>
    <w:p w14:paraId="6921D1B8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Минималистичный стиль</w:t>
      </w:r>
    </w:p>
    <w:p w14:paraId="517777CE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Боковое меню (шторка)</w:t>
      </w:r>
    </w:p>
    <w:p w14:paraId="6F3BEC41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 xml:space="preserve">- Шрифты: </w:t>
      </w:r>
      <w:r>
        <w:t>Ubuntu</w:t>
      </w:r>
      <w:r w:rsidRPr="004F2BD4">
        <w:rPr>
          <w:lang w:val="ru-RU"/>
        </w:rPr>
        <w:t xml:space="preserve">, </w:t>
      </w:r>
      <w:r>
        <w:t>Roboto</w:t>
      </w:r>
    </w:p>
    <w:p w14:paraId="05CF01C8" w14:textId="1F3CF3FE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 xml:space="preserve">- Адаптивная верстка на </w:t>
      </w:r>
      <w:r>
        <w:t>Tailwind</w:t>
      </w:r>
    </w:p>
    <w:p w14:paraId="7183FA71" w14:textId="77777777" w:rsidR="00A573BD" w:rsidRPr="004F2BD4" w:rsidRDefault="00A573BD" w:rsidP="004F2BD4">
      <w:pPr>
        <w:rPr>
          <w:lang w:val="ru-RU"/>
        </w:rPr>
      </w:pPr>
    </w:p>
    <w:p w14:paraId="6F2BC85E" w14:textId="77777777" w:rsidR="00A573BD" w:rsidRPr="004F2BD4" w:rsidRDefault="00000000" w:rsidP="004F2BD4">
      <w:pPr>
        <w:rPr>
          <w:b/>
          <w:bCs/>
          <w:lang w:val="ru-RU"/>
        </w:rPr>
      </w:pPr>
      <w:r w:rsidRPr="004F2BD4">
        <w:rPr>
          <w:b/>
          <w:bCs/>
          <w:lang w:val="ru-RU"/>
        </w:rPr>
        <w:t>СТРАНИЦЫ САЙТА</w:t>
      </w:r>
    </w:p>
    <w:p w14:paraId="7DB2C025" w14:textId="77777777" w:rsidR="00A573BD" w:rsidRPr="004F2BD4" w:rsidRDefault="00000000" w:rsidP="004F2BD4">
      <w:pPr>
        <w:rPr>
          <w:lang w:val="ru-RU"/>
        </w:rPr>
      </w:pPr>
      <w:r w:rsidRPr="004F2BD4">
        <w:rPr>
          <w:b/>
          <w:bCs/>
          <w:lang w:val="ru-RU"/>
        </w:rPr>
        <w:t>Главная</w:t>
      </w:r>
      <w:r w:rsidRPr="004F2BD4">
        <w:rPr>
          <w:lang w:val="ru-RU"/>
        </w:rPr>
        <w:t xml:space="preserve"> — список активных конкурсов  </w:t>
      </w:r>
    </w:p>
    <w:p w14:paraId="4D825156" w14:textId="77777777" w:rsidR="00A573BD" w:rsidRPr="004F2BD4" w:rsidRDefault="00000000" w:rsidP="004F2BD4">
      <w:pPr>
        <w:rPr>
          <w:lang w:val="ru-RU"/>
        </w:rPr>
      </w:pPr>
      <w:r w:rsidRPr="004F2BD4">
        <w:rPr>
          <w:b/>
          <w:bCs/>
          <w:lang w:val="ru-RU"/>
        </w:rPr>
        <w:t>Страница конкурса</w:t>
      </w:r>
      <w:r w:rsidRPr="004F2BD4">
        <w:rPr>
          <w:lang w:val="ru-RU"/>
        </w:rPr>
        <w:t xml:space="preserve"> — фото, описание, номинации, возрастные категории  </w:t>
      </w:r>
    </w:p>
    <w:p w14:paraId="1B7740DD" w14:textId="77777777" w:rsidR="00A573BD" w:rsidRPr="004F2BD4" w:rsidRDefault="00000000" w:rsidP="004F2BD4">
      <w:pPr>
        <w:rPr>
          <w:lang w:val="ru-RU"/>
        </w:rPr>
      </w:pPr>
      <w:r w:rsidRPr="004F2BD4">
        <w:rPr>
          <w:b/>
          <w:bCs/>
          <w:lang w:val="ru-RU"/>
        </w:rPr>
        <w:t>Подача заявки</w:t>
      </w:r>
      <w:r w:rsidRPr="004F2BD4">
        <w:rPr>
          <w:lang w:val="ru-RU"/>
        </w:rPr>
        <w:t xml:space="preserve"> — форма с полями и загрузкой файлов  </w:t>
      </w:r>
    </w:p>
    <w:p w14:paraId="490011FC" w14:textId="77777777" w:rsidR="00A573BD" w:rsidRPr="004F2BD4" w:rsidRDefault="00000000" w:rsidP="004F2BD4">
      <w:pPr>
        <w:rPr>
          <w:lang w:val="ru-RU"/>
        </w:rPr>
      </w:pPr>
      <w:r w:rsidRPr="004F2BD4">
        <w:rPr>
          <w:b/>
          <w:bCs/>
          <w:lang w:val="ru-RU"/>
        </w:rPr>
        <w:t>Мои заявки</w:t>
      </w:r>
      <w:r w:rsidRPr="004F2BD4">
        <w:rPr>
          <w:lang w:val="ru-RU"/>
        </w:rPr>
        <w:t xml:space="preserve"> — список заявок пользователя  </w:t>
      </w:r>
    </w:p>
    <w:p w14:paraId="22BED720" w14:textId="77777777" w:rsidR="00A573BD" w:rsidRPr="004F2BD4" w:rsidRDefault="00000000" w:rsidP="004F2BD4">
      <w:pPr>
        <w:rPr>
          <w:lang w:val="ru-RU"/>
        </w:rPr>
      </w:pPr>
      <w:r w:rsidRPr="004F2BD4">
        <w:rPr>
          <w:b/>
          <w:bCs/>
          <w:lang w:val="ru-RU"/>
        </w:rPr>
        <w:t>Просмотр заявки</w:t>
      </w:r>
      <w:r w:rsidRPr="004F2BD4">
        <w:rPr>
          <w:lang w:val="ru-RU"/>
        </w:rPr>
        <w:t xml:space="preserve"> — полная информация  </w:t>
      </w:r>
    </w:p>
    <w:p w14:paraId="0E4FB3A8" w14:textId="77777777" w:rsidR="00A573BD" w:rsidRPr="004F2BD4" w:rsidRDefault="00000000" w:rsidP="004F2BD4">
      <w:pPr>
        <w:rPr>
          <w:lang w:val="ru-RU"/>
        </w:rPr>
      </w:pPr>
      <w:r w:rsidRPr="004F2BD4">
        <w:rPr>
          <w:b/>
          <w:bCs/>
          <w:lang w:val="ru-RU"/>
        </w:rPr>
        <w:t>Уведомления</w:t>
      </w:r>
      <w:r w:rsidRPr="004F2BD4">
        <w:rPr>
          <w:lang w:val="ru-RU"/>
        </w:rPr>
        <w:t xml:space="preserve"> — список уведомлений  </w:t>
      </w:r>
    </w:p>
    <w:p w14:paraId="22ABDD05" w14:textId="77777777" w:rsidR="00A573BD" w:rsidRPr="004F2BD4" w:rsidRDefault="00000000" w:rsidP="004F2BD4">
      <w:pPr>
        <w:rPr>
          <w:lang w:val="ru-RU"/>
        </w:rPr>
      </w:pPr>
      <w:r w:rsidRPr="004F2BD4">
        <w:rPr>
          <w:b/>
          <w:bCs/>
          <w:lang w:val="ru-RU"/>
        </w:rPr>
        <w:t>Личный кабинет</w:t>
      </w:r>
      <w:r w:rsidRPr="004F2BD4">
        <w:rPr>
          <w:lang w:val="ru-RU"/>
        </w:rPr>
        <w:t xml:space="preserve"> — информация о пользователе  </w:t>
      </w:r>
    </w:p>
    <w:p w14:paraId="364ACA01" w14:textId="77777777" w:rsidR="00A573BD" w:rsidRPr="004F2BD4" w:rsidRDefault="00000000" w:rsidP="004F2BD4">
      <w:pPr>
        <w:rPr>
          <w:b/>
          <w:bCs/>
          <w:lang w:val="ru-RU"/>
        </w:rPr>
      </w:pPr>
      <w:r w:rsidRPr="004F2BD4">
        <w:rPr>
          <w:b/>
          <w:bCs/>
          <w:lang w:val="ru-RU"/>
        </w:rPr>
        <w:t xml:space="preserve">Редактирование профиля  </w:t>
      </w:r>
    </w:p>
    <w:p w14:paraId="6E346340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 xml:space="preserve">Смена пароля  </w:t>
      </w:r>
    </w:p>
    <w:p w14:paraId="78F42987" w14:textId="1B15A441" w:rsidR="00A573BD" w:rsidRPr="004F2BD4" w:rsidRDefault="00A573BD" w:rsidP="004F2BD4">
      <w:pPr>
        <w:rPr>
          <w:lang w:val="ru-RU"/>
        </w:rPr>
      </w:pPr>
    </w:p>
    <w:p w14:paraId="49EA0E30" w14:textId="77777777" w:rsidR="00A573BD" w:rsidRPr="004F2BD4" w:rsidRDefault="00000000" w:rsidP="004F2BD4">
      <w:pPr>
        <w:rPr>
          <w:b/>
          <w:bCs/>
          <w:lang w:val="ru-RU"/>
        </w:rPr>
      </w:pPr>
      <w:r w:rsidRPr="004F2BD4">
        <w:rPr>
          <w:b/>
          <w:bCs/>
          <w:lang w:val="ru-RU"/>
        </w:rPr>
        <w:t>РЕГИСТРАЦИЯ</w:t>
      </w:r>
    </w:p>
    <w:p w14:paraId="332F21E1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Поля:</w:t>
      </w:r>
    </w:p>
    <w:p w14:paraId="3233716E" w14:textId="77777777" w:rsidR="00A573BD" w:rsidRDefault="00000000" w:rsidP="004F2BD4">
      <w:pPr>
        <w:rPr>
          <w:lang w:val="ru-RU"/>
        </w:rPr>
      </w:pPr>
      <w:r>
        <w:t xml:space="preserve">name, surname, patronymic, login, email, password, </w:t>
      </w:r>
      <w:proofErr w:type="spellStart"/>
      <w:r>
        <w:t>password_repeat</w:t>
      </w:r>
      <w:proofErr w:type="spellEnd"/>
      <w:r>
        <w:t>, rules</w:t>
      </w:r>
    </w:p>
    <w:p w14:paraId="495ABC28" w14:textId="77777777" w:rsidR="004F2BD4" w:rsidRPr="004F2BD4" w:rsidRDefault="004F2BD4" w:rsidP="004F2BD4">
      <w:pPr>
        <w:rPr>
          <w:lang w:val="ru-RU"/>
        </w:rPr>
      </w:pPr>
    </w:p>
    <w:p w14:paraId="44E1FEFD" w14:textId="565CC916" w:rsidR="00A573BD" w:rsidRPr="004F2BD4" w:rsidRDefault="00000000" w:rsidP="004F2BD4">
      <w:pPr>
        <w:rPr>
          <w:b/>
          <w:bCs/>
          <w:lang w:val="ru-RU"/>
        </w:rPr>
      </w:pPr>
      <w:r w:rsidRPr="004F2BD4">
        <w:rPr>
          <w:b/>
          <w:bCs/>
          <w:lang w:val="ru-RU"/>
        </w:rPr>
        <w:t>АУТЕНТИФИКАЦИЯ</w:t>
      </w:r>
    </w:p>
    <w:p w14:paraId="2CFFF96B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 xml:space="preserve">Поля: </w:t>
      </w:r>
      <w:r>
        <w:t>login</w:t>
      </w:r>
      <w:r w:rsidRPr="004F2BD4">
        <w:rPr>
          <w:lang w:val="ru-RU"/>
        </w:rPr>
        <w:t>/</w:t>
      </w:r>
      <w:r>
        <w:t>email</w:t>
      </w:r>
      <w:r w:rsidRPr="004F2BD4">
        <w:rPr>
          <w:lang w:val="ru-RU"/>
        </w:rPr>
        <w:t xml:space="preserve">, </w:t>
      </w:r>
      <w:r>
        <w:t>password</w:t>
      </w:r>
    </w:p>
    <w:p w14:paraId="7310389D" w14:textId="77777777" w:rsidR="00A573BD" w:rsidRPr="004F2BD4" w:rsidRDefault="00A573BD" w:rsidP="004F2BD4">
      <w:pPr>
        <w:rPr>
          <w:lang w:val="ru-RU"/>
        </w:rPr>
      </w:pPr>
    </w:p>
    <w:p w14:paraId="5453FDE0" w14:textId="7D1FFF74" w:rsidR="00A573BD" w:rsidRPr="004F2BD4" w:rsidRDefault="00000000" w:rsidP="004F2BD4">
      <w:pPr>
        <w:rPr>
          <w:b/>
          <w:bCs/>
          <w:lang w:val="ru-RU"/>
        </w:rPr>
      </w:pPr>
      <w:r w:rsidRPr="004F2BD4">
        <w:rPr>
          <w:b/>
          <w:bCs/>
          <w:lang w:val="ru-RU"/>
        </w:rPr>
        <w:t>ФУНКЦИОНАЛ ЭКСПЕРТА</w:t>
      </w:r>
    </w:p>
    <w:p w14:paraId="353F6C31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Просмотр назначенных заявок</w:t>
      </w:r>
    </w:p>
    <w:p w14:paraId="5D266A44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Оценочный лист</w:t>
      </w:r>
    </w:p>
    <w:p w14:paraId="25C7A412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Критерии: мастерство, артистизм, сценическая культура</w:t>
      </w:r>
    </w:p>
    <w:p w14:paraId="76EE198E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Завершение оценки</w:t>
      </w:r>
    </w:p>
    <w:p w14:paraId="275766AE" w14:textId="77777777" w:rsidR="00A573BD" w:rsidRPr="004F2BD4" w:rsidRDefault="00A573BD" w:rsidP="004F2BD4">
      <w:pPr>
        <w:rPr>
          <w:lang w:val="ru-RU"/>
        </w:rPr>
      </w:pPr>
    </w:p>
    <w:p w14:paraId="6F7DA033" w14:textId="4C7C866E" w:rsidR="00A573BD" w:rsidRPr="004F2BD4" w:rsidRDefault="00000000" w:rsidP="004F2BD4">
      <w:pPr>
        <w:rPr>
          <w:b/>
          <w:bCs/>
          <w:lang w:val="ru-RU"/>
        </w:rPr>
      </w:pPr>
      <w:r w:rsidRPr="004F2BD4">
        <w:rPr>
          <w:b/>
          <w:bCs/>
          <w:lang w:val="ru-RU"/>
        </w:rPr>
        <w:t>ФУНКЦИОНАЛ АДМИНИСТРАТОРА</w:t>
      </w:r>
    </w:p>
    <w:p w14:paraId="4177B286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Просмотр всех заявок</w:t>
      </w:r>
    </w:p>
    <w:p w14:paraId="28088B09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Управление заявками, конкурсами, номинациями, возрастными категориями</w:t>
      </w:r>
    </w:p>
    <w:p w14:paraId="6ACA8F44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Управление экспертами</w:t>
      </w:r>
    </w:p>
    <w:p w14:paraId="77E709FA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Модерация оценок</w:t>
      </w:r>
    </w:p>
    <w:p w14:paraId="7576B9C6" w14:textId="77777777" w:rsidR="00A573BD" w:rsidRPr="004F2BD4" w:rsidRDefault="00000000" w:rsidP="004F2BD4">
      <w:pPr>
        <w:rPr>
          <w:lang w:val="ru-RU"/>
        </w:rPr>
      </w:pPr>
      <w:r w:rsidRPr="004F2BD4">
        <w:rPr>
          <w:lang w:val="ru-RU"/>
        </w:rPr>
        <w:t>- Скачивание протоколов и дипломов</w:t>
      </w:r>
    </w:p>
    <w:p w14:paraId="66C1C7CE" w14:textId="77777777" w:rsidR="00A573BD" w:rsidRDefault="00000000" w:rsidP="004F2BD4">
      <w:r>
        <w:t xml:space="preserve">- </w:t>
      </w:r>
      <w:proofErr w:type="spellStart"/>
      <w:r>
        <w:t>Управление</w:t>
      </w:r>
      <w:proofErr w:type="spellEnd"/>
      <w:r>
        <w:t xml:space="preserve"> </w:t>
      </w:r>
      <w:proofErr w:type="spellStart"/>
      <w:r>
        <w:t>уведомлениями</w:t>
      </w:r>
      <w:proofErr w:type="spellEnd"/>
    </w:p>
    <w:p w14:paraId="331B12D0" w14:textId="77777777" w:rsidR="00A573BD" w:rsidRDefault="00000000" w:rsidP="004F2BD4">
      <w:r>
        <w:t>- Управление пользователями</w:t>
      </w:r>
    </w:p>
    <w:p w14:paraId="30AD7B66" w14:textId="77777777" w:rsidR="00A573BD" w:rsidRDefault="00A573BD" w:rsidP="004F2BD4"/>
    <w:sectPr w:rsidR="00A573BD" w:rsidSect="004F2BD4">
      <w:pgSz w:w="12240" w:h="15840"/>
      <w:pgMar w:top="567" w:right="567" w:bottom="567" w:left="567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939016">
    <w:abstractNumId w:val="8"/>
  </w:num>
  <w:num w:numId="2" w16cid:durableId="1592855759">
    <w:abstractNumId w:val="6"/>
  </w:num>
  <w:num w:numId="3" w16cid:durableId="2027250515">
    <w:abstractNumId w:val="5"/>
  </w:num>
  <w:num w:numId="4" w16cid:durableId="2059814604">
    <w:abstractNumId w:val="4"/>
  </w:num>
  <w:num w:numId="5" w16cid:durableId="1050611624">
    <w:abstractNumId w:val="7"/>
  </w:num>
  <w:num w:numId="6" w16cid:durableId="217326435">
    <w:abstractNumId w:val="3"/>
  </w:num>
  <w:num w:numId="7" w16cid:durableId="1374571343">
    <w:abstractNumId w:val="2"/>
  </w:num>
  <w:num w:numId="8" w16cid:durableId="211157900">
    <w:abstractNumId w:val="1"/>
  </w:num>
  <w:num w:numId="9" w16cid:durableId="63302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2BD4"/>
    <w:rsid w:val="00A573BD"/>
    <w:rsid w:val="00AA1D8D"/>
    <w:rsid w:val="00B47730"/>
    <w:rsid w:val="00CB0664"/>
    <w:rsid w:val="00E176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6DA78"/>
  <w14:defaultImageDpi w14:val="300"/>
  <w15:docId w15:val="{05ACDF4B-C603-4FC2-825E-66A90975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F2BD4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Askhat Chinyaev</cp:lastModifiedBy>
  <cp:revision>3</cp:revision>
  <dcterms:created xsi:type="dcterms:W3CDTF">2013-12-23T23:15:00Z</dcterms:created>
  <dcterms:modified xsi:type="dcterms:W3CDTF">2025-11-18T09:28:00Z</dcterms:modified>
  <cp:category/>
</cp:coreProperties>
</file>